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新概念英语学习的秘诀  90天背诵新概念最经典课文156篇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新概念英语学习的秘诀  90天背诵新概念最经典课文156篇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本书出售、求购地址：https://www.jiaokey.com/book/detail/11844528.html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关键词搜索：https://www.jiaokey.com/tag/新概念英语学习的秘诀  90天背诵新概念最经典课文156篇.html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