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十四行诗集  英汉对照、英汉详注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十四行诗集  英汉对照、英汉详注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本书出售、求购地址：https://www.jiaokey.com/book/detail/11844517.html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关键词搜索：https://www.jiaokey.com/tag/十四行诗集  英汉对照、英汉详注.html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