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最新六级考试简答  翻译  改错详细解答  第3版</w:t>
      </w:r>
    </w:p>
    <w:p>
      <w:r>
        <w:rPr>
          <w:rFonts w:ascii="宋体" w:hAnsi="宋体" w:eastAsia="宋体"/>
          <w:sz w:val="24"/>
        </w:rPr>
        <w:t>陈维良主编；吴之夫副主编；陈萍，邱阳，潘友发编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最新六级考试简答  翻译  改错详细解答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陈维良主编；吴之夫副主编；陈萍，邱阳，潘友发编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本书出售、求购地址：https://www.jiaokey.com/book/detail/11844512.html</w:t>
      </w:r>
    </w:p>
    <w:p>
      <w:r>
        <w:t>更多相关图书推荐：https://www.jiaokey.com</w:t>
      </w:r>
    </w:p>
    <w:p>
      <w:r>
        <w:t>陈维良主编；吴之夫副主编；陈萍，邱阳，潘友发编 其他作品：https://www.jiaokey.com/tag/陈维良主编；吴之夫副主编；陈萍，邱阳，潘友发编.html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关键词搜索：https://www.jiaokey.com/tag/最新六级考试简答  翻译  改错详细解答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