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英语中高级口译笔试冲刺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英语中高级口译笔试冲刺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本书出售、求购地址：https://www.jiaokey.com/book/detail/11844469.html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关键词搜索：https://www.jiaokey.com/tag/英语中高级口译笔试冲刺.html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