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屋顶花园  阳台与露台设计</w:t>
      </w:r>
    </w:p>
    <w:p>
      <w:r>
        <w:rPr>
          <w:rFonts w:ascii="宋体" w:hAnsi="宋体" w:eastAsia="宋体"/>
          <w:sz w:val="24"/>
        </w:rPr>
        <w:t>（英）杰瑞·哈勃（Jerry Harpur），（英）大卫·史蒂芬（David Stevens）著；吴晓敏，钟山风译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屋顶花园  阳台与露台设计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（英）杰瑞·哈勃（Jerry Harpur），（英）大卫·史蒂芬（David Stevens）著；吴晓敏，钟山风译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本书出售、求购地址：https://www.jiaokey.com/book/detail/11844411.html</w:t>
      </w:r>
    </w:p>
    <w:p>
      <w:r>
        <w:t>更多相关图书推荐：https://www.jiaokey.com</w:t>
      </w:r>
    </w:p>
    <w:p>
      <w:r>
        <w:t>（英）杰瑞·哈勃（Jerry Harpur），（英）大卫·史蒂芬（David Stevens）著；吴晓敏，钟山风译 其他作品：https://www.jiaokey.com/tag/（英）杰瑞·哈勃（Jerry Harpur），（英）大卫·史蒂芬（David Stevens）著；吴晓敏，钟山风译.html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关键词搜索：https://www.jiaokey.com/tag/屋顶花园  阳台与露台设计.html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