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书名：工程造价管理的国际惯例</w:t>
      </w:r>
    </w:p>
    <w:p>
      <w:r>
        <w:t>作者：郝建新编</w:t>
      </w:r>
    </w:p>
    <w:p>
      <w:r>
        <w:t>出版社：天津：天津大学出版社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工程造价管理的国际惯例 评论地址：https://www.jiaokey.com/book/detail/11844396.html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