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食品工业检查测量仪器</w:t>
      </w:r>
    </w:p>
    <w:p>
      <w:r>
        <w:rPr>
          <w:rFonts w:ascii="宋体" w:hAnsi="宋体" w:eastAsia="宋体"/>
          <w:sz w:val="24"/>
        </w:rPr>
        <w:t>苏联食品工业部技术管理局选辑；詹纪鸿等译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食品工业检查测量仪器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苏联食品工业部技术管理局选辑；詹纪鸿等译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北京：食品工业出版社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本书出售、求购地址：https://www.jiaokey.com/book/detail/11844357.html</w:t>
      </w:r>
    </w:p>
    <w:p>
      <w:r>
        <w:t>更多相关图书推荐：https://www.jiaokey.com</w:t>
      </w:r>
    </w:p>
    <w:p>
      <w:r>
        <w:t>苏联食品工业部技术管理局选辑；詹纪鸿等译 其他作品：https://www.jiaokey.com/tag/苏联食品工业部技术管理局选辑；詹纪鸿等译.html</w:t>
      </w:r>
    </w:p>
    <w:p>
      <w:r>
        <w:t>北京：食品工业出版社 出版图书：https://www.jiaokey.com/tag/北京：食品工业出版社.html</w:t>
      </w:r>
    </w:p>
    <w:p>
      <w:r>
        <w:t>关键词搜索：https://www.jiaokey.com/tag/食品工业检查测量仪器.html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