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书名：滚珠轴承钢中的非金属夹杂物</w:t>
      </w:r>
    </w:p>
    <w:p>
      <w:r>
        <w:t>作者：M·И·维诺格拉德著；朱觉译</w:t>
      </w:r>
    </w:p>
    <w:p>
      <w:r>
        <w:t>出版社：重工业出版社,1956.04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滚珠轴承钢中的非金属夹杂物 评论地址：https://www.jiaokey.com/book/detail/11844339.html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