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化工机器  下</w:t>
      </w:r>
    </w:p>
    <w:p>
      <w:r>
        <w:rPr>
          <w:rFonts w:ascii="宋体" w:hAnsi="宋体" w:eastAsia="宋体"/>
          <w:sz w:val="24"/>
        </w:rPr>
        <w:t>潘永密，李斯特主编；浙江大学，北京化工学院等编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化工机器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潘永密，李斯特主编；浙江大学，北京化工学院等编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本书出售、求购地址：https://www.jiaokey.com/book/detail/11844337.html</w:t>
      </w:r>
    </w:p>
    <w:p>
      <w:r>
        <w:t>更多相关图书推荐：https://www.jiaokey.com</w:t>
      </w:r>
    </w:p>
    <w:p>
      <w:r>
        <w:t>潘永密，李斯特主编；浙江大学，北京化工学院等编 其他作品：https://www.jiaokey.com/tag/潘永密，李斯特主编；浙江大学，北京化工学院等编.html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关键词搜索：https://www.jiaokey.com/tag/高等学校试用教材  化工机器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