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书名：食用乳浊液</w:t>
      </w:r>
    </w:p>
    <w:p>
      <w:r>
        <w:t>作者：（苏）H·И·柯津著；吴潍译</w:t>
      </w:r>
    </w:p>
    <w:p>
      <w:r>
        <w:t>出版社：轻工业出版社</w:t>
      </w:r>
    </w:p>
    <w:p>
      <w:r>
        <w:t>出版日期：1957.09</w:t>
      </w:r>
    </w:p>
    <w:p>
      <w:r>
        <w:t>总页数：130</w:t>
      </w:r>
    </w:p>
    <w:p>
      <w:r>
        <w:t>更多请访问教客网: www.jiaokey.com</w:t>
      </w:r>
    </w:p>
    <w:p>
      <w:r>
        <w:t>食用乳浊液 评论地址：https://www.jiaokey.com/book/detail/11844319.html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