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质量、环境兼容管理体系  内部审核员教程</w:t>
      </w:r>
    </w:p>
    <w:p>
      <w:r>
        <w:rPr>
          <w:rFonts w:ascii="宋体" w:hAnsi="宋体" w:eastAsia="宋体"/>
          <w:sz w:val="24"/>
        </w:rPr>
        <w:t>马林聪主编；田武，周立勋，徐新忠编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质量、环境兼容管理体系  内部审核员教程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马林聪主编；田武，周立勋，徐新忠编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本书出售、求购地址：https://www.jiaokey.com/book/detail/11844314.html</w:t>
      </w:r>
    </w:p>
    <w:p>
      <w:r>
        <w:t>更多相关图书推荐：https://www.jiaokey.com</w:t>
      </w:r>
    </w:p>
    <w:p>
      <w:r>
        <w:t>马林聪主编；田武，周立勋，徐新忠编 其他作品：https://www.jiaokey.com/tag/马林聪主编；田武，周立勋，徐新忠编.html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关键词搜索：https://www.jiaokey.com/tag/质量、环境兼容管理体系  内部审核员教程.html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