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剑桥雅思考试全真试题集3经典课堂</w:t>
      </w:r>
    </w:p>
    <w:p>
      <w:r>
        <w:rPr>
          <w:rFonts w:ascii="宋体" w:hAnsi="宋体" w:eastAsia="宋体"/>
          <w:sz w:val="24"/>
        </w:rPr>
        <w:t>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剑桥雅思考试全真试题集3经典课堂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本书出售、求购地址：https://www.jiaokey.com/book/detail/11844206.html</w:t>
      </w:r>
    </w:p>
    <w:p>
      <w:r>
        <w:t>更多相关图书推荐：https://www.jiaokey.com</w:t>
      </w:r>
    </w:p>
    <w:p>
      <w:r>
        <w:t>胡敏主编 其他作品：https://www.jiaokey.com/tag/胡敏主编.html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关键词搜索：https://www.jiaokey.com/tag/剑桥雅思考试全真试题集3经典课堂.html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