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书名：互动传播的思维</w:t>
      </w:r>
    </w:p>
    <w:p>
      <w:r>
        <w:t>作者：赵莉，钱维多，崔敬著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互动传播的思维 评论地址：https://www.jiaokey.com/book/detail/11844195.html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