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英国新闻史  第6版</w:t>
      </w:r>
    </w:p>
    <w:p>
      <w:r>
        <w:rPr>
          <w:rFonts w:ascii="宋体" w:hAnsi="宋体" w:eastAsia="宋体"/>
          <w:sz w:val="24"/>
        </w:rPr>
        <w:t>（英）詹姆斯·卡瑞（James Curran），（英）珍·辛顿（Jean Seaton）著；栾轶玫译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英国新闻史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（英）詹姆斯·卡瑞（James Curran），（英）珍·辛顿（Jean Seaton）著；栾轶玫译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本书出售、求购地址：https://www.jiaokey.com/book/detail/11844187.html</w:t>
      </w:r>
    </w:p>
    <w:p>
      <w:r>
        <w:t>更多相关图书推荐：https://www.jiaokey.com</w:t>
      </w:r>
    </w:p>
    <w:p>
      <w:r>
        <w:t>（英）詹姆斯·卡瑞（James Curran），（英）珍·辛顿（Jean Seaton）著；栾轶玫译 其他作品：https://www.jiaokey.com/tag/（英）詹姆斯·卡瑞（James Curran），（英）珍·辛顿（Jean Seaton）著；栾轶玫译.html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关键词搜索：https://www.jiaokey.com/tag/英国新闻史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