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书名：自磨自砺</w:t>
      </w:r>
    </w:p>
    <w:p>
      <w:r>
        <w:t>作者：（美）阿尔伯特·哈伯德著；韩可译</w:t>
      </w:r>
    </w:p>
    <w:p>
      <w:r>
        <w:t>出版社：北京：中国妇女出版社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自磨自砺 评论地址：https://www.jiaokey.com/book/detail/11844176.html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