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书名：科学研究的途径 一个指导教师的札记 academic notes of an advisor</w:t>
      </w:r>
    </w:p>
    <w:p>
      <w:r>
        <w:t>作者:周立伟著</w:t>
      </w:r>
    </w:p>
    <w:p>
      <w:r>
        <w:t>出版社:北京：北京理工大学出版社</w:t>
      </w:r>
    </w:p>
    <w:p>
      <w:r>
        <w:t>出版日期：2007.01</w:t>
      </w:r>
    </w:p>
    <w:p>
      <w:r>
        <w:t>总页数：280</w:t>
      </w:r>
    </w:p>
    <w:p>
      <w:r>
        <w:t>更多请访问教客网:www.jiaokey.com</w:t>
      </w:r>
    </w:p>
    <w:p>
      <w:r>
        <w:t>科学研究的途径 一个指导教师的札记 academic notes of an advisor评论地址：https://www.jiaokey.com/book/detail/11844162.html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