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经济职务犯罪案例</w:t>
      </w:r>
    </w:p>
    <w:p>
      <w:r>
        <w:rPr>
          <w:rFonts w:ascii="宋体" w:hAnsi="宋体" w:eastAsia="宋体"/>
          <w:sz w:val="24"/>
        </w:rPr>
        <w:t>王明，王运声主编；丁岩峰等撰稿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经济职务犯罪案例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王明，王运声主编；丁岩峰等撰稿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本书出售、求购地址：https://www.jiaokey.com/book/detail/11844109.html</w:t>
      </w:r>
    </w:p>
    <w:p>
      <w:r>
        <w:t>更多相关图书推荐：https://www.jiaokey.com</w:t>
      </w:r>
    </w:p>
    <w:p>
      <w:r>
        <w:t>王明，王运声主编；丁岩峰等撰稿 其他作品：https://www.jiaokey.com/tag/王明，王运声主编；丁岩峰等撰稿.html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关键词搜索：https://www.jiaokey.com/tag/经济职务犯罪案例.html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