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读智囊悟人生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读智囊悟人生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本书出售、求购地址：https://www.jiaokey.com/book/detail/11844101.html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关键词搜索：https://www.jiaokey.com/tag/读智囊悟人生.html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