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融资结构与公司价值研究  一个综合分析框架及其在中国上市公司的应用</w:t>
      </w:r>
    </w:p>
    <w:p>
      <w:r>
        <w:rPr>
          <w:rFonts w:ascii="宋体" w:hAnsi="宋体" w:eastAsia="宋体"/>
          <w:sz w:val="24"/>
        </w:rPr>
        <w:t>郭春丽著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融资结构与公司价值研究  一个综合分析框架及其在中国上市公司的应用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本书出售、求购地址：https://www.jiaokey.com/book/detail/11844082.html</w:t>
      </w:r>
    </w:p>
    <w:p>
      <w:r>
        <w:t>更多相关图书推荐：https://www.jiaokey.com</w:t>
      </w:r>
    </w:p>
    <w:p>
      <w:r>
        <w:t>郭春丽著 其他作品：https://www.jiaokey.com/tag/郭春丽著.html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关键词搜索：https://www.jiaokey.com/tag/融资结构与公司价值研究  一个综合分析框架及其在中国上市公司的应用.html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