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  原理、开发及应用</w:t>
      </w:r>
    </w:p>
    <w:p>
      <w:r>
        <w:t>作者：朱志强主编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管理信息系统  原理、开发及应用 评论地址：https://www.jiaokey.com/book/detail/11844059.html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