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书名：即学即用日语会话</w:t>
      </w:r>
    </w:p>
    <w:p>
      <w:r>
        <w:t>作者：郭欣怡编著</w:t>
      </w:r>
    </w:p>
    <w:p>
      <w:r>
        <w:t>出版社：世界图书出版西安公司,2006.11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即学即用日语会话 评论地址：https://www.jiaokey.com/book/detail/11844041.html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