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采纳  实现战略的卓越流程</w:t>
      </w:r>
    </w:p>
    <w:p>
      <w:r>
        <w:rPr>
          <w:rFonts w:ascii="宋体" w:hAnsi="宋体" w:eastAsia="宋体"/>
          <w:sz w:val="24"/>
        </w:rPr>
        <w:t>（英）伊恩·格慈，理查德·帕克著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采纳  实现战略的卓越流程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（英）伊恩·格慈，理查德·帕克著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本书出售、求购地址：https://www.jiaokey.com/book/detail/11844026.html</w:t>
      </w:r>
    </w:p>
    <w:p>
      <w:r>
        <w:t>更多相关图书推荐：https://www.jiaokey.com</w:t>
      </w:r>
    </w:p>
    <w:p>
      <w:r>
        <w:t>（英）伊恩·格慈，理查德·帕克著 其他作品：https://www.jiaokey.com/tag/（英）伊恩·格慈，理查德·帕克著.html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关键词搜索：https://www.jiaokey.com/tag/采纳  实现战略的卓越流程.html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