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远洋理想：远洋艺术中心回顾集</w:t>
      </w:r>
    </w:p>
    <w:p>
      <w:r>
        <w:rPr>
          <w:rFonts w:ascii="宋体" w:hAnsi="宋体" w:eastAsia="宋体"/>
          <w:sz w:val="24"/>
        </w:rPr>
        <w:t>中远房地产开发有限公司，远洋艺术中心编著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远洋理想：远洋艺术中心回顾集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中远房地产开发有限公司，远洋艺术中心编著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本书出售、求购地址：https://www.jiaokey.com/book/detail/11844019.html</w:t>
      </w:r>
    </w:p>
    <w:p>
      <w:r>
        <w:t>更多相关图书推荐：https://www.jiaokey.com</w:t>
      </w:r>
    </w:p>
    <w:p>
      <w:r>
        <w:t>中远房地产开发有限公司，远洋艺术中心编著 其他作品：https://www.jiaokey.com/tag/中远房地产开发有限公司，远洋艺术中心编著.html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关键词搜索：https://www.jiaokey.com/tag/远洋理想：远洋艺术中心回顾集.html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