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金丝雀杀人事件</w:t>
      </w:r>
    </w:p>
    <w:p>
      <w:r>
        <w:rPr>
          <w:rFonts w:ascii="宋体" w:hAnsi="宋体" w:eastAsia="宋体"/>
          <w:sz w:val="24"/>
        </w:rPr>
        <w:t>（美）范达因（S.S.Van Dine）著；刘玉嘉译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金丝雀杀人事件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（美）范达因（S.S.Van Dine）著；刘玉嘉译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本书出售、求购地址：https://www.jiaokey.com/book/detail/11844018.html</w:t>
      </w:r>
    </w:p>
    <w:p>
      <w:r>
        <w:t>更多相关图书推荐：https://www.jiaokey.com</w:t>
      </w:r>
    </w:p>
    <w:p>
      <w:r>
        <w:t>（美）范达因（S.S.Van Dine）著；刘玉嘉译 其他作品：https://www.jiaokey.com/tag/（美）范达因（S.S.Van Dine）著；刘玉嘉译.html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关键词搜索：https://www.jiaokey.com/tag/金丝雀杀人事件.html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