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有了孩子千万别发疯/结了婚千万别发疯</w:t>
      </w:r>
    </w:p>
    <w:p>
      <w:r>
        <w:rPr>
          <w:rFonts w:ascii="宋体" w:hAnsi="宋体" w:eastAsia="宋体"/>
          <w:sz w:val="24"/>
        </w:rPr>
        <w:t>（英）安东尼·赫金士著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有了孩子千万别发疯/结了婚千万别发疯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（英）安东尼·赫金士著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本书出售、求购地址：https://www.jiaokey.com/book/detail/11843993.html</w:t>
      </w:r>
    </w:p>
    <w:p>
      <w:r>
        <w:t>更多相关图书推荐：https://www.jiaokey.com</w:t>
      </w:r>
    </w:p>
    <w:p>
      <w:r>
        <w:t>（英）安东尼·赫金士著 其他作品：https://www.jiaokey.com/tag/（英）安东尼·赫金士著.html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关键词搜索：https://www.jiaokey.com/tag/有了孩子千万别发疯/结了婚千万别发疯.html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