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书名：新编公共关系简明教程</w:t>
      </w:r>
    </w:p>
    <w:p>
      <w:r>
        <w:t>作者：邓月英主编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新编公共关系简明教程 评论地址：https://www.jiaokey.com/book/detail/11843953.html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