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社会宏观动力学 探求人类组织的理论 toward a theory on the organization of human populations</w:t>
      </w:r>
    </w:p>
    <w:p>
      <w:r>
        <w:rPr>
          <w:rFonts w:ascii="宋体" w:hAnsi="宋体" w:eastAsia="宋体"/>
          <w:sz w:val="24"/>
        </w:rPr>
        <w:t>（美）乔纳森·H. 特纳（Jonathan H. Turner）著；林聚任，葛忠明等译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社会宏观动力学 探求人类组织的理论 toward a theory on the organization of human populations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（美）乔纳森·H. 特纳（Jonathan H. Turner）著；林聚任，葛忠明等译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本书出售、求购地址：https://www.jiaokey.com/book/detail/11843924.html</w:t>
      </w:r>
    </w:p>
    <w:p>
      <w:r>
        <w:t>更多相关图书推荐：https://www.jiaokey.com</w:t>
      </w:r>
    </w:p>
    <w:p>
      <w:r>
        <w:t>（美）乔纳森·H. 特纳（Jonathan H. Turner）著；林聚任，葛忠明等译 其他作品：https://www.jiaokey.com/tag/（美）乔纳森·H. 特纳（Jonathan H. Turner）著；林聚任，葛忠明等译.html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关键词搜索：https://www.jiaokey.com/tag/社会宏观动力学 探求人类组织的理论 toward a theory on the organization of human populations.html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