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书名：并购与重组</w:t>
      </w:r>
    </w:p>
    <w:p>
      <w:r>
        <w:t>作者：上海市国有资产监督管理委员会主编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总页数：365</w:t>
      </w:r>
    </w:p>
    <w:p>
      <w:r>
        <w:t>更多请访问教客网: www.jiaokey.com</w:t>
      </w:r>
    </w:p>
    <w:p>
      <w:r>
        <w:t>并购与重组 评论地址：https://www.jiaokey.com/book/detail/11843898.html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