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走向期货  期货交易之路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走向期货  期货交易之路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基本知识)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本书出售、求购地址：https://www.jiaokey.com/book/detail/11843892.html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关键词搜索：https://www.jiaokey.com/tag/期货交易(学科: 基本知识)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