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牛股寻踪  股市暴利解读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牛股寻踪  股市暴利解读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研究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本书出售、求购地址：https://www.jiaokey.com/book/detail/11843879.html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关键词搜索：https://www.jiaokey.com/tag/股票(学科: 证券投资 学科: 研究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