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7114055641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教育部职业教育与成人教育司推荐教材 中等职业学校汽车运用与维修专业教学用书 汽车运用与维修专业技能型紧缺人才培养培训教材:本书从现代企业管理的实际需要出发，结合汽车维修企业的特点，全面阐述了现代企业管理的基本原理、决策与计划、生产与经营、组织与领导等内容。</w:t>
      </w:r>
    </w:p>
    <w:p/>
    <w:p>
      <w:r>
        <w:t>本书出售、求购地址：https://www.jiaokey.com/book/detail/11843866.html</w:t>
      </w:r>
    </w:p>
    <w:p>
      <w:r>
        <w:t>更多企业经济理论和方法图书推荐：https://www.jiaokey.com</w:t>
      </w:r>
    </w:p>
    <w:p>
      <w:r>
        <w:t>李皖 其他作品：https://www.jiaokey.com/tag/李皖.html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