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大学英语六级新题型应试亮剑  完型填空、改错、短句问答、翻译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大学英语六级新题型应试亮剑  完型填空、改错、短句问答、翻译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本书出售、求购地址：https://www.jiaokey.com/book/detail/11843847.html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关键词搜索：https://www.jiaokey.com/tag/大学英语六级新题型应试亮剑  完型填空、改错、短句问答、翻译.html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