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企业传播 原则、方法与战略 principles， techniques and strategies</w:t>
      </w:r>
    </w:p>
    <w:p>
      <w:r>
        <w:rPr>
          <w:rFonts w:ascii="宋体" w:hAnsi="宋体" w:eastAsia="宋体"/>
          <w:sz w:val="24"/>
        </w:rPr>
        <w:t>（英）桑德拉·奥利弗（Sandra Oliver）著；谢新洲，王金媛译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企业传播 原则、方法与战略 principles， techniques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（英）桑德拉·奥利弗（Sandra Oliver）著；谢新洲，王金媛译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本书出售、求购地址：https://www.jiaokey.com/book/detail/11843828.html</w:t>
      </w:r>
    </w:p>
    <w:p>
      <w:r>
        <w:t>更多相关图书推荐：https://www.jiaokey.com</w:t>
      </w:r>
    </w:p>
    <w:p>
      <w:r>
        <w:t>（英）桑德拉·奥利弗（Sandra Oliver）著；谢新洲，王金媛译 其他作品：https://www.jiaokey.com/tag/（英）桑德拉·奥利弗（Sandra Oliver）著；谢新洲，王金媛译.html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关键词搜索：https://www.jiaokey.com/tag/企业传播 原则、方法与战略 principles， techniques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