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给管理者的忠告  你在管理上最可能犯的103个错误</w:t>
      </w:r>
    </w:p>
    <w:p>
      <w:r>
        <w:rPr>
          <w:rFonts w:ascii="宋体" w:hAnsi="宋体" w:eastAsia="宋体"/>
          <w:sz w:val="24"/>
        </w:rPr>
        <w:t>（美）杰克·韦尔奇，（美）费尔森著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3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给管理者的忠告  你在管理上最可能犯的103个错误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（美）杰克·韦尔奇，（美）费尔森著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 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本书出售、求购地址：https://www.jiaokey.com/book/detail/11843820.html</w:t>
      </w:r>
    </w:p>
    <w:p>
      <w:r>
        <w:t>更多相关图书推荐：https://www.jiaokey.com</w:t>
      </w:r>
    </w:p>
    <w:p>
      <w:r>
        <w:t>（美）杰克·韦尔奇，（美）费尔森著 其他作品：https://www.jiaokey.com/tag/（美）杰克·韦尔奇，（美）费尔森著.html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关键词搜索：https://www.jiaokey.com/tag/企业领导学 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