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员工综合素质  员工提升素质的12堂课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员工综合素质  员工提升素质的12堂课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本书出售、求购地址：https://www.jiaokey.com/book/detail/11843818.html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关键词搜索：https://www.jiaokey.com/tag/员工综合素质  员工提升素质的12堂课.html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