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英语新四级高分读本·阅读理解  快速阅读、选词填空与篇章阅读</w:t>
      </w:r>
    </w:p>
    <w:p>
      <w:r>
        <w:rPr>
          <w:rFonts w:ascii="宋体" w:hAnsi="宋体" w:eastAsia="宋体"/>
          <w:sz w:val="24"/>
        </w:rPr>
        <w:t>苏宗文，龙金顺编著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英语新四级高分读本·阅读理解  快速阅读、选词填空与篇章阅读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苏宗文，龙金顺编著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本书出售、求购地址：https://www.jiaokey.com/book/detail/11843797.html</w:t>
      </w:r>
    </w:p>
    <w:p>
      <w:r>
        <w:t>更多相关图书推荐：https://www.jiaokey.com</w:t>
      </w:r>
    </w:p>
    <w:p>
      <w:r>
        <w:t>苏宗文，龙金顺编著 其他作品：https://www.jiaokey.com/tag/苏宗文，龙金顺编著.html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关键词搜索：https://www.jiaokey.com/tag/英语新四级高分读本·阅读理解  快速阅读、选词填空与篇章阅读.html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