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世界名校入学申请文书写作</w:t>
      </w:r>
    </w:p>
    <w:p>
      <w:r>
        <w:rPr>
          <w:rFonts w:ascii="宋体" w:hAnsi="宋体" w:eastAsia="宋体"/>
          <w:sz w:val="24"/>
        </w:rPr>
        <w:t>（美）斯图尔德（Stewart，M.A.），（美）穆奇尼克（Muchnick，C.C.）编著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世界名校入学申请文书写作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（美）斯图尔德（Stewart，M.A.），（美）穆奇尼克（Muchnick，C.C.）编著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本书出售、求购地址：https://www.jiaokey.com/book/detail/11843784.html</w:t>
      </w:r>
    </w:p>
    <w:p>
      <w:r>
        <w:t>更多相关图书推荐：https://www.jiaokey.com</w:t>
      </w:r>
    </w:p>
    <w:p>
      <w:r>
        <w:t>（美）斯图尔德（Stewart，M.A.），（美）穆奇尼克（Muchnick，C.C.）编著 其他作品：https://www.jiaokey.com/tag/（美）斯图尔德（Stewart，M.A.），（美）穆奇尼克（Muchnick，C.C.）编著.html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关键词搜索：https://www.jiaokey.com/tag/世界名校入学申请文书写作.html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