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托福 TOEFL 词汇</w:t>
      </w:r>
    </w:p>
    <w:p>
      <w:r>
        <w:rPr>
          <w:rFonts w:ascii="宋体" w:hAnsi="宋体" w:eastAsia="宋体"/>
          <w:sz w:val="24"/>
        </w:rPr>
        <w:t>胡敏主编；（ ）Rainer Thomm，（ ）John Johnson，（ ）Marcus Sierra著；杨伟钧译校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托福 TOEFL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）Rainer Thomm，（ ）John Johnson，（ ）Marcus Sierra著；杨伟钧译校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本书出售、求购地址：https://www.jiaokey.com/book/detail/11843782.html</w:t>
      </w:r>
    </w:p>
    <w:p>
      <w:r>
        <w:t>更多相关图书推荐：https://www.jiaokey.com</w:t>
      </w:r>
    </w:p>
    <w:p>
      <w:r>
        <w:t>胡敏主编；（ ）Rainer Thomm，（ ）John Johnson，（ ）Marcus Sierra著；杨伟钧译校 其他作品：https://www.jiaokey.com/tag/胡敏主编；（ ）Rainer Thomm，（ ）John Johnson，（ ）Marcus Sierra著；杨伟钧译校.html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托福 TOEFL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