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离子液体的性能及应用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离子液体的性能及应用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本书出售、求购地址：https://www.jiaokey.com/book/detail/11843752.html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关键词搜索：https://www.jiaokey.com/tag/离子液体的性能及应用.html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