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伦理学教学  世界科学知识与技术伦理委员会工作组研究报告</w:t>
      </w:r>
    </w:p>
    <w:p>
      <w:r>
        <w:rPr>
          <w:rFonts w:ascii="宋体" w:hAnsi="宋体" w:eastAsia="宋体"/>
          <w:sz w:val="24"/>
        </w:rPr>
        <w:t>中国工程院科学道德建设委员会组织翻译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伦理学教学  世界科学知识与技术伦理委员会工作组研究报告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中国工程院科学道德建设委员会组织翻译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本书出售、求购地址：https://www.jiaokey.com/book/detail/11843750.html</w:t>
      </w:r>
    </w:p>
    <w:p>
      <w:r>
        <w:t>更多相关图书推荐：https://www.jiaokey.com</w:t>
      </w:r>
    </w:p>
    <w:p>
      <w:r>
        <w:t>中国工程院科学道德建设委员会组织翻译 其他作品：https://www.jiaokey.com/tag/中国工程院科学道德建设委员会组织翻译.html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关键词搜索：https://www.jiaokey.com/tag/伦理学教学  世界科学知识与技术伦理委员会工作组研究报告.html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