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中国西北地区再造山川秀美战略研究与试验示范</w:t>
      </w:r>
    </w:p>
    <w:p>
      <w:r>
        <w:rPr>
          <w:rFonts w:ascii="宋体" w:hAnsi="宋体" w:eastAsia="宋体"/>
          <w:sz w:val="24"/>
        </w:rPr>
        <w:t>李佩成等编著（长安大学环工学院）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中国西北地区再造山川秀美战略研究与试验示范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李佩成等编著（长安大学环工学院）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本书出售、求购地址：https://www.jiaokey.com/book/detail/11843746.html</w:t>
      </w:r>
    </w:p>
    <w:p>
      <w:r>
        <w:t>更多相关图书推荐：https://www.jiaokey.com</w:t>
      </w:r>
    </w:p>
    <w:p>
      <w:r>
        <w:t>李佩成等编著（长安大学环工学院） 其他作品：https://www.jiaokey.com/tag/李佩成等编著（长安大学环工学院）.html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关键词搜索：https://www.jiaokey.com/tag/中国西北地区再造山川秀美战略研究与试验示范.html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