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手诊与手疗</w:t>
      </w:r>
    </w:p>
    <w:p>
      <w:r>
        <w:rPr>
          <w:rFonts w:ascii="宋体" w:hAnsi="宋体" w:eastAsia="宋体"/>
          <w:sz w:val="24"/>
        </w:rPr>
        <w:t>鲍景龙主编；李凤珠绘图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手诊与手疗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鲍景龙主编；李凤珠绘图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掌纹(学科: 望诊(中医)) 手(学科: 穴位疗法) 掌纹(学科: 望诊(中医)) 手(学科: 穴位疗法)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本书出售、求购地址：https://www.jiaokey.com/book/detail/11843684.html</w:t>
      </w:r>
    </w:p>
    <w:p>
      <w:r>
        <w:t>更多相关图书推荐：https://www.jiaokey.com</w:t>
      </w:r>
    </w:p>
    <w:p>
      <w:r>
        <w:t>鲍景龙主编；李凤珠绘图 其他作品：https://www.jiaokey.com/tag/鲍景龙主编；李凤珠绘图.html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关键词搜索：https://www.jiaokey.com/tag/掌纹(学科: 望诊(中医)) 手(学科: 穴位疗法) 掌纹(学科: 望诊(中医)) 手(学科: 穴位疗法).html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