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水产养殖病害防治实用技术</w:t>
      </w:r>
    </w:p>
    <w:p>
      <w:r>
        <w:rPr>
          <w:rFonts w:ascii="宋体" w:hAnsi="宋体" w:eastAsia="宋体"/>
          <w:sz w:val="24"/>
        </w:rPr>
        <w:t>徐兴川，蒋火金，高光明编著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水产养殖病害防治实用技术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徐兴川，蒋火金，高光明编著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本书出售、求购地址：https://www.jiaokey.com/book/detail/11843669.html</w:t>
      </w:r>
    </w:p>
    <w:p>
      <w:r>
        <w:t>更多相关图书推荐：https://www.jiaokey.com</w:t>
      </w:r>
    </w:p>
    <w:p>
      <w:r>
        <w:t>徐兴川，蒋火金，高光明编著 其他作品：https://www.jiaokey.com/tag/徐兴川，蒋火金，高光明编著.html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关键词搜索：https://www.jiaokey.com/tag/水产养殖病害防治实用技术.html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