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蜜橘、脐橙、柚子、金柑保鲜与加工技术</w:t>
      </w:r>
    </w:p>
    <w:p>
      <w:r>
        <w:rPr>
          <w:rFonts w:ascii="宋体" w:hAnsi="宋体" w:eastAsia="宋体"/>
          <w:sz w:val="24"/>
        </w:rPr>
        <w:t>谭兴和，谭欢编著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蜜橘、脐橙、柚子、金柑保鲜与加工技术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谭兴和，谭欢编著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中国农业出版社；农村读物出版社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本书出售、求购地址：https://www.jiaokey.com/book/detail/11843668.html</w:t>
      </w:r>
    </w:p>
    <w:p>
      <w:r>
        <w:t>更多相关图书推荐：https://www.jiaokey.com</w:t>
      </w:r>
    </w:p>
    <w:p>
      <w:r>
        <w:t>谭兴和，谭欢编著 其他作品：https://www.jiaokey.com/tag/谭兴和，谭欢编著.html</w:t>
      </w:r>
    </w:p>
    <w:p>
      <w:r>
        <w:t>中国农业出版社；农村读物出版社 出版图书：https://www.jiaokey.com/tag/中国农业出版社；农村读物出版社.html</w:t>
      </w:r>
    </w:p>
    <w:p>
      <w:r>
        <w:t>关键词搜索：https://www.jiaokey.com/tag/蜜橘、脐橙、柚子、金柑保鲜与加工技术.html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