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书名：康·吃出来的健康</w:t>
      </w:r>
    </w:p>
    <w:p>
      <w:r>
        <w:t>作者：宋绮霞主编；本书编写组编</w:t>
      </w:r>
    </w:p>
    <w:p>
      <w:r>
        <w:t>出版社：北京:北京出版社,2005.05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康·吃出来的健康 评论地址：https://www.jiaokey.com/book/detail/11843657.html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