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如何成功走上妇产科岗位</w:t>
      </w:r>
    </w:p>
    <w:p>
      <w:r>
        <w:rPr>
          <w:rFonts w:ascii="宋体" w:hAnsi="宋体" w:eastAsia="宋体"/>
          <w:sz w:val="24"/>
        </w:rPr>
        <w:t>李英惠，朱继红主编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如何成功走上妇产科岗位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李英惠，朱继红主编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本书出售、求购地址：https://www.jiaokey.com/book/detail/11843652.html</w:t>
      </w:r>
    </w:p>
    <w:p>
      <w:r>
        <w:t>更多相关图书推荐：https://www.jiaokey.com</w:t>
      </w:r>
    </w:p>
    <w:p>
      <w:r>
        <w:t>李英惠，朱继红主编 其他作品：https://www.jiaokey.com/tag/李英惠，朱继红主编.html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关键词搜索：https://www.jiaokey.com/tag/如何成功走上妇产科岗位.html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