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不饱和脂肪酸与现代文明疾病</w:t>
      </w:r>
    </w:p>
    <w:p>
      <w:r>
        <w:rPr>
          <w:rFonts w:ascii="宋体" w:hAnsi="宋体" w:eastAsia="宋体"/>
          <w:sz w:val="24"/>
        </w:rPr>
        <w:t>库宝善编著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不饱和脂肪酸与现代文明疾病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本书出售、求购地址：https://www.jiaokey.com/book/detail/11843643.html</w:t>
      </w:r>
    </w:p>
    <w:p>
      <w:r>
        <w:t>更多相关图书推荐：https://www.jiaokey.com</w:t>
      </w:r>
    </w:p>
    <w:p>
      <w:r>
        <w:t>库宝善编著 其他作品：https://www.jiaokey.com/tag/库宝善编著.html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关键词搜索：https://www.jiaokey.com/tag/不饱和脂肪酸与现代文明疾病.html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