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临床MRI掌中宝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临床MRI掌中宝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本书出售、求购地址：https://www.jiaokey.com/book/detail/11843640.html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关键词搜索：https://www.jiaokey.com/tag/临床MRI掌中宝.html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