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补益中药  传统中药的家庭应用</w:t>
      </w:r>
    </w:p>
    <w:p>
      <w:r>
        <w:rPr>
          <w:rFonts w:ascii="宋体" w:hAnsi="宋体" w:eastAsia="宋体"/>
          <w:sz w:val="24"/>
        </w:rPr>
        <w:t>范晓清主编；闫硕等编写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2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3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2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补益中药  传统中药的家庭应用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范晓清主编；闫硕等编写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本书出售、求购地址：https://www.jiaokey.com/book/detail/11843623.html</w:t>
      </w:r>
    </w:p>
    <w:p>
      <w:r>
        <w:t>更多相关图书推荐：https://www.jiaokey.com</w:t>
      </w:r>
    </w:p>
    <w:p>
      <w:r>
        <w:t>范晓清主编；闫硕等编写 其他作品：https://www.jiaokey.com/tag/范晓清主编；闫硕等编写.html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关键词搜索：https://www.jiaokey.com/tag/补益中药  传统中药的家庭应用.html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