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四季蔬果养生方</w:t>
      </w:r>
    </w:p>
    <w:p>
      <w:r>
        <w:rPr>
          <w:rFonts w:ascii="宋体" w:hAnsi="宋体" w:eastAsia="宋体"/>
          <w:sz w:val="24"/>
        </w:rPr>
        <w:t>张瑞璋，吴明昌，张鸿民著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四季蔬果养生方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张瑞璋，吴明昌，张鸿民著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食物疗法) 水果(学科: 食物疗法) 蔬菜 水果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本书出售、求购地址：https://www.jiaokey.com/book/detail/11843607.html</w:t>
      </w:r>
    </w:p>
    <w:p>
      <w:r>
        <w:t>更多相关图书推荐：https://www.jiaokey.com</w:t>
      </w:r>
    </w:p>
    <w:p>
      <w:r>
        <w:t>张瑞璋，吴明昌，张鸿民著 其他作品：https://www.jiaokey.com/tag/张瑞璋，吴明昌，张鸿民著.html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关键词搜索：https://www.jiaokey.com/tag/蔬菜(学科: 食物疗法) 水果(学科: 食物疗法) 蔬菜 水果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